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517</w:t>
      </w:r>
      <w:r>
        <w:rPr>
          <w:rFonts w:ascii="Times New Roman" w:eastAsia="Times New Roman" w:hAnsi="Times New Roman" w:cs="Times New Roman"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Биолиддина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925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Р404 Тюмень-Тобольск-Ханты-Мансийск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Латифов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пересечением линии горизонтальной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Латифов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</w:t>
      </w:r>
      <w:r>
        <w:rPr>
          <w:rFonts w:ascii="Times New Roman" w:eastAsia="Times New Roman" w:hAnsi="Times New Roman" w:cs="Times New Roman"/>
          <w:sz w:val="28"/>
          <w:szCs w:val="28"/>
        </w:rPr>
        <w:t>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925 км автодороги Р404 Тюмень-Тобольск-Ханты-Мансийск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Латифов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5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транспортного средства,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пересечением линии горизонтальной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смягчающим административную ответственность, суд относит признание вины, раскаяние в содеянном.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Латифова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Биолиддина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5-1</w:t>
      </w:r>
      <w:r>
        <w:rPr>
          <w:rFonts w:ascii="Times New Roman" w:eastAsia="Times New Roman" w:hAnsi="Times New Roman" w:cs="Times New Roman"/>
          <w:sz w:val="16"/>
          <w:szCs w:val="16"/>
        </w:rPr>
        <w:t>517</w:t>
      </w:r>
      <w:r>
        <w:rPr>
          <w:rFonts w:ascii="Times New Roman" w:eastAsia="Times New Roman" w:hAnsi="Times New Roman" w:cs="Times New Roman"/>
          <w:sz w:val="16"/>
          <w:szCs w:val="16"/>
        </w:rPr>
        <w:t>-2611/2024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28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9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0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1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188104862409</w:t>
      </w:r>
      <w:r>
        <w:rPr>
          <w:rFonts w:ascii="Times New Roman" w:eastAsia="Times New Roman" w:hAnsi="Times New Roman" w:cs="Times New Roman"/>
          <w:sz w:val="22"/>
          <w:szCs w:val="22"/>
        </w:rPr>
        <w:t>1000</w:t>
      </w:r>
      <w:r>
        <w:rPr>
          <w:rFonts w:ascii="Times New Roman" w:eastAsia="Times New Roman" w:hAnsi="Times New Roman" w:cs="Times New Roman"/>
          <w:sz w:val="22"/>
          <w:szCs w:val="22"/>
        </w:rPr>
        <w:t>8760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4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CarNumbergrp-26rplc-21">
    <w:name w:val="cat-CarNumber grp-26 rplc-21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Timegrp-24rplc-29">
    <w:name w:val="cat-Time grp-24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MakeModelgrp-25rplc-32">
    <w:name w:val="cat-CarMakeModel grp-25 rplc-32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CarNumbergrp-26rplc-34">
    <w:name w:val="cat-CarNumber grp-26 rplc-34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SumInWordsgrp-22rplc-49">
    <w:name w:val="cat-SumInWords grp-22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